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5E8" w14:textId="77777777" w:rsidR="00E64373" w:rsidRDefault="00E64373" w:rsidP="00BE15BB">
      <w:pPr>
        <w:pStyle w:val="1pt"/>
        <w:sectPr w:rsidR="00E64373" w:rsidSect="0059047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1807" w14:paraId="4CD26C0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2A6A5883" w14:textId="3773F05F" w:rsidR="00E64373" w:rsidRPr="00123AA1" w:rsidRDefault="00C36091" w:rsidP="00643094">
            <w:pPr>
              <w:pStyle w:val="Text85pt"/>
            </w:pPr>
            <w:r>
              <w:t>Direction de la santé, des affaires sociales et de l’intégration</w:t>
            </w:r>
            <w:r>
              <w:br/>
              <w:t>Office de l’intégration et de l’action sociale</w:t>
            </w:r>
            <w:r>
              <w:br/>
              <w:t>Division Handicap, famille et aide aux victimes</w:t>
            </w:r>
          </w:p>
        </w:tc>
      </w:tr>
      <w:tr w:rsidR="00131807" w14:paraId="26207111" w14:textId="77777777" w:rsidTr="00136B3F">
        <w:trPr>
          <w:trHeight w:val="284"/>
        </w:trPr>
        <w:tc>
          <w:tcPr>
            <w:tcW w:w="5102" w:type="dxa"/>
            <w:vMerge/>
          </w:tcPr>
          <w:p w14:paraId="3F868170" w14:textId="77777777" w:rsidR="00E64373" w:rsidRPr="00123AA1" w:rsidRDefault="00E64373" w:rsidP="005C1D53"/>
        </w:tc>
      </w:tr>
      <w:tr w:rsidR="00131807" w14:paraId="692283F8" w14:textId="77777777" w:rsidTr="00136B3F">
        <w:trPr>
          <w:trHeight w:val="284"/>
        </w:trPr>
        <w:tc>
          <w:tcPr>
            <w:tcW w:w="5102" w:type="dxa"/>
            <w:vMerge/>
          </w:tcPr>
          <w:p w14:paraId="459E68AD" w14:textId="77777777" w:rsidR="00E64373" w:rsidRPr="00123AA1" w:rsidRDefault="00E64373" w:rsidP="005C1D53"/>
        </w:tc>
      </w:tr>
    </w:tbl>
    <w:p w14:paraId="6C2DBA1A" w14:textId="610AB098" w:rsidR="00E64373" w:rsidRPr="00B8217E" w:rsidRDefault="00C36091" w:rsidP="00F56E61">
      <w:pPr>
        <w:pStyle w:val="Titel"/>
      </w:pPr>
      <w:r>
        <w:t xml:space="preserve">Formulaire de demande de subvention pour les offres de formation des </w:t>
      </w:r>
      <w:r w:rsidRPr="001B1543">
        <w:t>parents</w:t>
      </w:r>
    </w:p>
    <w:p w14:paraId="31495EB3" w14:textId="21846A5B" w:rsidR="00E64373" w:rsidRDefault="00313C1F" w:rsidP="00F56E61">
      <w:pPr>
        <w:pStyle w:val="berschrift1"/>
      </w:pPr>
      <w:r>
        <w:t>Exercice</w:t>
      </w:r>
      <w:r w:rsidR="00005F66">
        <w:t>s</w:t>
      </w:r>
      <w:r>
        <w:t xml:space="preserve"> 202</w:t>
      </w:r>
      <w:r w:rsidR="0059064C">
        <w:t>6 - 2027</w:t>
      </w:r>
    </w:p>
    <w:p w14:paraId="66C2B831" w14:textId="77777777" w:rsidR="00E64373" w:rsidRPr="00B8217E" w:rsidRDefault="00C36091" w:rsidP="00F56E61">
      <w:r>
        <w:rPr>
          <w:i/>
          <w:color w:val="000000"/>
          <w:shd w:val="clear" w:color="auto" w:fill="FFFFFF"/>
        </w:rPr>
        <w:t>Remarque : veuillez contacter notre division en cas de question sur le dépôt d’une demande. Vous trouverez toutes les coordonnées utiles dans l’aide-mémoire prévu à cet effet.</w:t>
      </w:r>
    </w:p>
    <w:p w14:paraId="57210E5C" w14:textId="1D5C32B0" w:rsidR="00E64373" w:rsidRDefault="00313C1F" w:rsidP="00F56E61">
      <w:pPr>
        <w:pStyle w:val="berschrift1nummeriert"/>
      </w:pPr>
      <w:r>
        <w:t xml:space="preserve">Offre de formation </w:t>
      </w:r>
      <w:r w:rsidRPr="00EC3E50">
        <w:t>des parents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3326"/>
        <w:gridCol w:w="3326"/>
      </w:tblGrid>
      <w:tr w:rsidR="00131807" w14:paraId="4B4E4894" w14:textId="77777777" w:rsidTr="00131807">
        <w:tc>
          <w:tcPr>
            <w:tcW w:w="3326" w:type="dxa"/>
          </w:tcPr>
          <w:p w14:paraId="2A30C21B" w14:textId="77777777" w:rsidR="00E64373" w:rsidRDefault="00313C1F" w:rsidP="00986686">
            <w:r>
              <w:rPr>
                <w:rFonts w:asciiTheme="majorHAnsi" w:hAnsiTheme="majorHAnsi"/>
              </w:rPr>
              <w:t>Nom de l’offre</w:t>
            </w:r>
          </w:p>
        </w:tc>
        <w:tc>
          <w:tcPr>
            <w:tcW w:w="6652" w:type="dxa"/>
            <w:gridSpan w:val="2"/>
          </w:tcPr>
          <w:p w14:paraId="2B9341C1" w14:textId="77777777" w:rsidR="00E64373" w:rsidRDefault="00C36091" w:rsidP="00986686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  <w:tr w:rsidR="00131807" w14:paraId="407B2204" w14:textId="77777777" w:rsidTr="00131807">
        <w:tc>
          <w:tcPr>
            <w:tcW w:w="3326" w:type="dxa"/>
          </w:tcPr>
          <w:p w14:paraId="154329D7" w14:textId="77777777" w:rsidR="00E64373" w:rsidRDefault="00C36091" w:rsidP="00986686">
            <w:r>
              <w:t>Nouvelle offre ou offre en cours</w:t>
            </w:r>
          </w:p>
        </w:tc>
        <w:tc>
          <w:tcPr>
            <w:tcW w:w="3326" w:type="dxa"/>
          </w:tcPr>
          <w:p w14:paraId="4CA8C8F0" w14:textId="766F7F75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-177061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F04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Nouvelle offre</w:t>
            </w:r>
          </w:p>
        </w:tc>
        <w:tc>
          <w:tcPr>
            <w:tcW w:w="3326" w:type="dxa"/>
          </w:tcPr>
          <w:p w14:paraId="023182FF" w14:textId="77777777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-1556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Offre en cours</w:t>
            </w:r>
          </w:p>
        </w:tc>
      </w:tr>
      <w:tr w:rsidR="00821C95" w14:paraId="1F5DE37A" w14:textId="77777777" w:rsidTr="00131807">
        <w:tc>
          <w:tcPr>
            <w:tcW w:w="3326" w:type="dxa"/>
          </w:tcPr>
          <w:p w14:paraId="4ED4C1D4" w14:textId="0620C597" w:rsidR="00821C95" w:rsidRDefault="00643094" w:rsidP="00986686">
            <w:r>
              <w:t>Subvention demandée à la DSSI</w:t>
            </w:r>
          </w:p>
        </w:tc>
        <w:tc>
          <w:tcPr>
            <w:tcW w:w="3326" w:type="dxa"/>
          </w:tcPr>
          <w:p w14:paraId="531CD2B5" w14:textId="77777777" w:rsidR="00821C95" w:rsidRPr="003D1542" w:rsidRDefault="00821C95" w:rsidP="00986686">
            <w:pPr>
              <w:rPr>
                <w:rFonts w:ascii="MS Gothic" w:eastAsia="MS Gothic" w:hAnsi="MS Gothic" w:cstheme="majorHAnsi"/>
                <w:szCs w:val="21"/>
              </w:rPr>
            </w:pPr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326" w:type="dxa"/>
          </w:tcPr>
          <w:p w14:paraId="13CC4ACA" w14:textId="77777777" w:rsidR="00821C95" w:rsidRPr="003D1542" w:rsidRDefault="00821C95" w:rsidP="00986686">
            <w:pPr>
              <w:rPr>
                <w:rFonts w:ascii="Segoe UI Symbol" w:eastAsia="MS Gothic" w:hAnsi="Segoe UI Symbol" w:cs="Segoe UI Symbol"/>
                <w:szCs w:val="21"/>
              </w:rPr>
            </w:pPr>
          </w:p>
        </w:tc>
      </w:tr>
    </w:tbl>
    <w:p w14:paraId="6FEC8CB8" w14:textId="77777777" w:rsidR="00E64373" w:rsidRDefault="00C36091" w:rsidP="00F56E61">
      <w:pPr>
        <w:pStyle w:val="berschrift1nummeriert"/>
      </w:pPr>
      <w:r>
        <w:t>Forme juridique de l’organisme responsable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9978"/>
      </w:tblGrid>
      <w:tr w:rsidR="00131807" w14:paraId="749A6936" w14:textId="77777777" w:rsidTr="00131807">
        <w:tc>
          <w:tcPr>
            <w:tcW w:w="9978" w:type="dxa"/>
          </w:tcPr>
          <w:p w14:paraId="60DF6108" w14:textId="45FB74A6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79934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</w:t>
            </w:r>
            <w:r w:rsidR="003A6E95">
              <w:rPr>
                <w:color w:val="000000"/>
                <w:shd w:val="clear" w:color="auto" w:fill="FFFFFF"/>
              </w:rPr>
              <w:t>Corporation de droit public (p. ex. commune politique, paroisse, institution étatique)</w:t>
            </w:r>
          </w:p>
        </w:tc>
      </w:tr>
      <w:tr w:rsidR="00131807" w14:paraId="77713110" w14:textId="77777777" w:rsidTr="00131807">
        <w:tc>
          <w:tcPr>
            <w:tcW w:w="9978" w:type="dxa"/>
          </w:tcPr>
          <w:p w14:paraId="62C33FBD" w14:textId="77777777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-19252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</w:t>
            </w:r>
            <w:r w:rsidR="003A6E95">
              <w:rPr>
                <w:color w:val="000000"/>
                <w:shd w:val="clear" w:color="auto" w:fill="FFFFFF"/>
              </w:rPr>
              <w:t>Organisme responsable de droit privé (p. ex. association, fondation)</w:t>
            </w:r>
          </w:p>
        </w:tc>
      </w:tr>
      <w:tr w:rsidR="00131807" w14:paraId="21C4878B" w14:textId="77777777" w:rsidTr="00131807">
        <w:tc>
          <w:tcPr>
            <w:tcW w:w="9978" w:type="dxa"/>
          </w:tcPr>
          <w:p w14:paraId="4C74393C" w14:textId="77777777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-167848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Joindre les statuts de l’association (facultatif)</w:t>
            </w:r>
          </w:p>
        </w:tc>
      </w:tr>
    </w:tbl>
    <w:p w14:paraId="0B90A3AF" w14:textId="77777777" w:rsidR="00E64373" w:rsidRDefault="00C36091" w:rsidP="00F56E61">
      <w:pPr>
        <w:pStyle w:val="berschrift1nummeriert"/>
      </w:pPr>
      <w:r>
        <w:t>Coordonnées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2217"/>
        <w:gridCol w:w="2217"/>
        <w:gridCol w:w="2218"/>
      </w:tblGrid>
      <w:tr w:rsidR="00131807" w14:paraId="6D7529A8" w14:textId="77777777" w:rsidTr="00131807">
        <w:tc>
          <w:tcPr>
            <w:tcW w:w="3326" w:type="dxa"/>
          </w:tcPr>
          <w:p w14:paraId="46E42F4A" w14:textId="77777777" w:rsidR="00E64373" w:rsidRDefault="00C36091" w:rsidP="00986686">
            <w:r>
              <w:rPr>
                <w:rFonts w:asciiTheme="majorHAnsi" w:hAnsiTheme="majorHAnsi"/>
              </w:rPr>
              <w:t>Civilité</w:t>
            </w:r>
          </w:p>
        </w:tc>
        <w:tc>
          <w:tcPr>
            <w:tcW w:w="2217" w:type="dxa"/>
          </w:tcPr>
          <w:p w14:paraId="3AF704FF" w14:textId="77777777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-16865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Madame</w:t>
            </w:r>
          </w:p>
        </w:tc>
        <w:tc>
          <w:tcPr>
            <w:tcW w:w="2217" w:type="dxa"/>
          </w:tcPr>
          <w:p w14:paraId="31877FAE" w14:textId="77777777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7745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Monsieur</w:t>
            </w:r>
          </w:p>
        </w:tc>
        <w:tc>
          <w:tcPr>
            <w:tcW w:w="2218" w:type="dxa"/>
          </w:tcPr>
          <w:p w14:paraId="363A1645" w14:textId="77777777" w:rsidR="00E64373" w:rsidRDefault="00000000" w:rsidP="00986686">
            <w:sdt>
              <w:sdtPr>
                <w:rPr>
                  <w:rFonts w:asciiTheme="majorHAnsi" w:hAnsiTheme="majorHAnsi" w:cstheme="majorHAnsi"/>
                  <w:szCs w:val="21"/>
                </w:rPr>
                <w:id w:val="8216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3A6E95">
              <w:rPr>
                <w:rFonts w:asciiTheme="majorHAnsi" w:hAnsiTheme="majorHAnsi"/>
              </w:rPr>
              <w:t xml:space="preserve"> Indéterminée</w:t>
            </w:r>
          </w:p>
        </w:tc>
      </w:tr>
      <w:tr w:rsidR="00131807" w14:paraId="287677F1" w14:textId="77777777" w:rsidTr="00131807">
        <w:tc>
          <w:tcPr>
            <w:tcW w:w="3326" w:type="dxa"/>
          </w:tcPr>
          <w:p w14:paraId="42CC1502" w14:textId="77777777" w:rsidR="00E64373" w:rsidRDefault="00C36091" w:rsidP="00986686">
            <w:r>
              <w:t>Prénom / nom</w:t>
            </w:r>
          </w:p>
        </w:tc>
        <w:tc>
          <w:tcPr>
            <w:tcW w:w="6652" w:type="dxa"/>
            <w:gridSpan w:val="3"/>
          </w:tcPr>
          <w:p w14:paraId="2A4EB4AF" w14:textId="77777777" w:rsidR="00E64373" w:rsidRDefault="00C36091" w:rsidP="0038128C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31807" w14:paraId="293C9217" w14:textId="77777777" w:rsidTr="00131807">
        <w:tc>
          <w:tcPr>
            <w:tcW w:w="3326" w:type="dxa"/>
          </w:tcPr>
          <w:p w14:paraId="63E40E46" w14:textId="77777777" w:rsidR="00E64373" w:rsidRDefault="00C36091" w:rsidP="00986686">
            <w:r>
              <w:t>Nom de l’organisation</w:t>
            </w:r>
          </w:p>
        </w:tc>
        <w:tc>
          <w:tcPr>
            <w:tcW w:w="6652" w:type="dxa"/>
            <w:gridSpan w:val="3"/>
          </w:tcPr>
          <w:p w14:paraId="3F047656" w14:textId="77777777" w:rsidR="00E64373" w:rsidRDefault="00C36091" w:rsidP="00986686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31807" w14:paraId="400E12AE" w14:textId="77777777" w:rsidTr="00131807">
        <w:tc>
          <w:tcPr>
            <w:tcW w:w="3326" w:type="dxa"/>
          </w:tcPr>
          <w:p w14:paraId="13BD55D3" w14:textId="77777777" w:rsidR="00E64373" w:rsidRDefault="00C36091" w:rsidP="00986686">
            <w:r>
              <w:rPr>
                <w:rFonts w:asciiTheme="majorHAnsi" w:hAnsiTheme="majorHAnsi"/>
              </w:rPr>
              <w:t>Rue / numéro</w:t>
            </w:r>
          </w:p>
        </w:tc>
        <w:tc>
          <w:tcPr>
            <w:tcW w:w="6652" w:type="dxa"/>
            <w:gridSpan w:val="3"/>
          </w:tcPr>
          <w:p w14:paraId="61922E7B" w14:textId="77777777" w:rsidR="00E64373" w:rsidRDefault="00C36091" w:rsidP="00986686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31807" w14:paraId="0CEE2AEA" w14:textId="77777777" w:rsidTr="00131807">
        <w:tc>
          <w:tcPr>
            <w:tcW w:w="3326" w:type="dxa"/>
          </w:tcPr>
          <w:p w14:paraId="76EF698F" w14:textId="77777777" w:rsidR="00E64373" w:rsidRDefault="00C36091" w:rsidP="00986686">
            <w:r>
              <w:t>NPA / localité</w:t>
            </w:r>
          </w:p>
        </w:tc>
        <w:tc>
          <w:tcPr>
            <w:tcW w:w="6652" w:type="dxa"/>
            <w:gridSpan w:val="3"/>
          </w:tcPr>
          <w:p w14:paraId="59B196AC" w14:textId="77777777" w:rsidR="00E64373" w:rsidRDefault="00C36091" w:rsidP="00986686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31807" w14:paraId="2B024D4A" w14:textId="77777777" w:rsidTr="00131807">
        <w:tc>
          <w:tcPr>
            <w:tcW w:w="3326" w:type="dxa"/>
          </w:tcPr>
          <w:p w14:paraId="27F11219" w14:textId="77777777" w:rsidR="00E64373" w:rsidRDefault="00C36091" w:rsidP="00986686">
            <w:r>
              <w:rPr>
                <w:rFonts w:asciiTheme="majorHAnsi" w:hAnsiTheme="majorHAnsi"/>
              </w:rPr>
              <w:t>Numéro de téléphone</w:t>
            </w:r>
          </w:p>
        </w:tc>
        <w:tc>
          <w:tcPr>
            <w:tcW w:w="6652" w:type="dxa"/>
            <w:gridSpan w:val="3"/>
          </w:tcPr>
          <w:p w14:paraId="665020AC" w14:textId="77777777" w:rsidR="00E64373" w:rsidRDefault="00C36091" w:rsidP="00986686">
            <w:r w:rsidRPr="00CF23FD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3FD">
              <w:instrText xml:space="preserve"> FORMTEXT </w:instrText>
            </w:r>
            <w:r w:rsidRPr="00CF23FD">
              <w:fldChar w:fldCharType="separate"/>
            </w:r>
            <w:r>
              <w:t>     </w:t>
            </w:r>
            <w:r w:rsidRPr="00CF23FD">
              <w:fldChar w:fldCharType="end"/>
            </w:r>
          </w:p>
        </w:tc>
      </w:tr>
      <w:tr w:rsidR="00131807" w14:paraId="1274884E" w14:textId="77777777" w:rsidTr="00131807">
        <w:tc>
          <w:tcPr>
            <w:tcW w:w="3326" w:type="dxa"/>
          </w:tcPr>
          <w:p w14:paraId="125BCB74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Adresse électronique</w:t>
            </w:r>
          </w:p>
        </w:tc>
        <w:tc>
          <w:tcPr>
            <w:tcW w:w="6652" w:type="dxa"/>
            <w:gridSpan w:val="3"/>
          </w:tcPr>
          <w:p w14:paraId="6698E420" w14:textId="77777777" w:rsidR="00E64373" w:rsidRDefault="00C36091" w:rsidP="00986686">
            <w:r w:rsidRPr="00CF23FD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3FD">
              <w:instrText xml:space="preserve"> FORMTEXT </w:instrText>
            </w:r>
            <w:r w:rsidRPr="00CF23FD">
              <w:fldChar w:fldCharType="separate"/>
            </w:r>
            <w:r>
              <w:t>     </w:t>
            </w:r>
            <w:r w:rsidRPr="00CF23FD">
              <w:fldChar w:fldCharType="end"/>
            </w:r>
          </w:p>
        </w:tc>
      </w:tr>
      <w:tr w:rsidR="00131807" w14:paraId="6F739B12" w14:textId="77777777" w:rsidTr="00131807">
        <w:tc>
          <w:tcPr>
            <w:tcW w:w="3326" w:type="dxa"/>
          </w:tcPr>
          <w:p w14:paraId="1B9DC24C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lastRenderedPageBreak/>
              <w:t>Site Internet de l’organisme responsable</w:t>
            </w:r>
          </w:p>
        </w:tc>
        <w:tc>
          <w:tcPr>
            <w:tcW w:w="6652" w:type="dxa"/>
            <w:gridSpan w:val="3"/>
          </w:tcPr>
          <w:p w14:paraId="0E33ACA9" w14:textId="77777777" w:rsidR="00E64373" w:rsidRPr="00CF23FD" w:rsidRDefault="00C36091" w:rsidP="00986686">
            <w:r w:rsidRPr="00CF23FD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3FD">
              <w:instrText xml:space="preserve"> FORMTEXT </w:instrText>
            </w:r>
            <w:r w:rsidRPr="00CF23FD">
              <w:fldChar w:fldCharType="separate"/>
            </w:r>
            <w:r>
              <w:t>     </w:t>
            </w:r>
            <w:r w:rsidRPr="00CF23FD">
              <w:fldChar w:fldCharType="end"/>
            </w:r>
          </w:p>
        </w:tc>
      </w:tr>
      <w:tr w:rsidR="00131807" w14:paraId="3CC61352" w14:textId="77777777" w:rsidTr="00131807">
        <w:tc>
          <w:tcPr>
            <w:tcW w:w="3326" w:type="dxa"/>
          </w:tcPr>
          <w:p w14:paraId="4110ECE9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IBAN</w:t>
            </w:r>
          </w:p>
        </w:tc>
        <w:tc>
          <w:tcPr>
            <w:tcW w:w="6652" w:type="dxa"/>
            <w:gridSpan w:val="3"/>
          </w:tcPr>
          <w:p w14:paraId="415D8BB9" w14:textId="77777777" w:rsidR="00E64373" w:rsidRPr="00CF23FD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6C1A4947" w14:textId="77777777" w:rsidTr="00131807">
        <w:tc>
          <w:tcPr>
            <w:tcW w:w="3326" w:type="dxa"/>
          </w:tcPr>
          <w:p w14:paraId="15E005D6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Nom de la banque</w:t>
            </w:r>
          </w:p>
        </w:tc>
        <w:tc>
          <w:tcPr>
            <w:tcW w:w="6652" w:type="dxa"/>
            <w:gridSpan w:val="3"/>
          </w:tcPr>
          <w:p w14:paraId="4E4C9C70" w14:textId="77777777" w:rsidR="00E64373" w:rsidRPr="00CF23FD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477A2BC4" w14:textId="10A7EC81" w:rsidR="00E64373" w:rsidRPr="00E569AE" w:rsidRDefault="00313C1F" w:rsidP="00F56E61">
      <w:pPr>
        <w:pStyle w:val="berschrift1nummeriert"/>
        <w:rPr>
          <w:rFonts w:cstheme="majorHAnsi"/>
        </w:rPr>
      </w:pPr>
      <w:r>
        <w:t xml:space="preserve">Description de l’offre de </w:t>
      </w:r>
      <w:r w:rsidRPr="001B1543">
        <w:t>formation des parents</w:t>
      </w:r>
    </w:p>
    <w:p w14:paraId="34EDEB86" w14:textId="77777777" w:rsidR="00E64373" w:rsidRPr="003D1542" w:rsidRDefault="00C36091" w:rsidP="00F56E61">
      <w:pPr>
        <w:pStyle w:val="berschrift2nummeriert"/>
      </w:pPr>
      <w:r>
        <w:t>Brève description de l’offre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1E2D8089" w14:textId="77777777" w:rsidTr="00131807">
        <w:tc>
          <w:tcPr>
            <w:tcW w:w="3326" w:type="dxa"/>
          </w:tcPr>
          <w:p w14:paraId="26714E0C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Quel est le contenu de l’offre ?</w:t>
            </w:r>
          </w:p>
        </w:tc>
        <w:tc>
          <w:tcPr>
            <w:tcW w:w="6652" w:type="dxa"/>
          </w:tcPr>
          <w:p w14:paraId="63CBD815" w14:textId="77777777" w:rsidR="00E64373" w:rsidRPr="00CF23FD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313C1F" w14:paraId="15154EC8" w14:textId="77777777" w:rsidTr="00643094">
        <w:tc>
          <w:tcPr>
            <w:tcW w:w="3326" w:type="dxa"/>
          </w:tcPr>
          <w:p w14:paraId="52A8D89E" w14:textId="77777777" w:rsidR="00313C1F" w:rsidRDefault="00313C1F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Comment les possibilités d’action concrètes sont-elles élaborées et mises en œuvre ?</w:t>
            </w:r>
          </w:p>
        </w:tc>
        <w:tc>
          <w:tcPr>
            <w:tcW w:w="6652" w:type="dxa"/>
            <w:vAlign w:val="bottom"/>
          </w:tcPr>
          <w:p w14:paraId="1B89EB51" w14:textId="77777777" w:rsidR="00313C1F" w:rsidRDefault="00313C1F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59064C" w14:paraId="236D9B53" w14:textId="77777777" w:rsidTr="00643094">
        <w:tc>
          <w:tcPr>
            <w:tcW w:w="3326" w:type="dxa"/>
          </w:tcPr>
          <w:p w14:paraId="2CA00BDA" w14:textId="68B97F9C" w:rsidR="0059064C" w:rsidRDefault="0059064C" w:rsidP="0059064C">
            <w:pPr>
              <w:rPr>
                <w:rFonts w:asciiTheme="majorHAnsi" w:hAnsiTheme="majorHAnsi"/>
              </w:rPr>
            </w:pPr>
            <w:r w:rsidRPr="001B1543">
              <w:rPr>
                <w:rFonts w:asciiTheme="majorHAnsi" w:hAnsiTheme="majorHAnsi"/>
                <w:lang w:val="fr-FR"/>
              </w:rPr>
              <w:t>La prestation proposée améliore-t-elle la relation parents-enfants ?</w:t>
            </w:r>
          </w:p>
        </w:tc>
        <w:tc>
          <w:tcPr>
            <w:tcW w:w="6652" w:type="dxa"/>
            <w:vAlign w:val="bottom"/>
          </w:tcPr>
          <w:p w14:paraId="12F38623" w14:textId="7A935252" w:rsidR="0059064C" w:rsidRPr="00DA24CE" w:rsidRDefault="00005F66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59064C" w14:paraId="406CB1F0" w14:textId="77777777" w:rsidTr="00643094">
        <w:tc>
          <w:tcPr>
            <w:tcW w:w="3326" w:type="dxa"/>
          </w:tcPr>
          <w:p w14:paraId="353F2B54" w14:textId="2BAD7B44" w:rsidR="0059064C" w:rsidRDefault="0059064C" w:rsidP="00986686">
            <w:pPr>
              <w:rPr>
                <w:rFonts w:asciiTheme="majorHAnsi" w:hAnsiTheme="majorHAnsi"/>
              </w:rPr>
            </w:pPr>
            <w:r w:rsidRPr="0059064C">
              <w:rPr>
                <w:rFonts w:asciiTheme="majorHAnsi" w:hAnsiTheme="majorHAnsi"/>
              </w:rPr>
              <w:t>La prestation s’articule-t-elle autour des idées, des convictions et des expériences des parents ?</w:t>
            </w:r>
          </w:p>
        </w:tc>
        <w:tc>
          <w:tcPr>
            <w:tcW w:w="6652" w:type="dxa"/>
            <w:vAlign w:val="bottom"/>
          </w:tcPr>
          <w:p w14:paraId="536E101B" w14:textId="12C889AC" w:rsidR="0059064C" w:rsidRPr="00DA24CE" w:rsidRDefault="00005F66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313C1F" w14:paraId="504F6FAA" w14:textId="77777777" w:rsidTr="004A1F04">
        <w:tc>
          <w:tcPr>
            <w:tcW w:w="3326" w:type="dxa"/>
          </w:tcPr>
          <w:p w14:paraId="6D7C05A7" w14:textId="77777777" w:rsidR="00313C1F" w:rsidRDefault="00EE45D8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L’offre est-elle neutre sur les plans politique et confessionnel ?</w:t>
            </w:r>
          </w:p>
        </w:tc>
        <w:tc>
          <w:tcPr>
            <w:tcW w:w="6652" w:type="dxa"/>
            <w:vAlign w:val="bottom"/>
          </w:tcPr>
          <w:p w14:paraId="5A10C481" w14:textId="5E81EC17" w:rsidR="00EE45D8" w:rsidRPr="004A1F04" w:rsidRDefault="00000000" w:rsidP="004A1F04">
            <w:pPr>
              <w:tabs>
                <w:tab w:val="left" w:pos="926"/>
                <w:tab w:val="left" w:pos="1209"/>
              </w:tabs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8543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F04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4A1F04">
              <w:rPr>
                <w:rFonts w:asciiTheme="majorHAnsi" w:hAnsiTheme="majorHAnsi"/>
              </w:rPr>
              <w:t xml:space="preserve"> Oui</w:t>
            </w:r>
            <w:r w:rsidR="004A1F04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85098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F04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4A1F04">
              <w:rPr>
                <w:rFonts w:asciiTheme="majorHAnsi" w:hAnsiTheme="majorHAnsi"/>
              </w:rPr>
              <w:t xml:space="preserve"> Non</w:t>
            </w:r>
          </w:p>
        </w:tc>
      </w:tr>
      <w:tr w:rsidR="00ED1A04" w14:paraId="39F9D72A" w14:textId="77777777" w:rsidTr="00643094">
        <w:tc>
          <w:tcPr>
            <w:tcW w:w="3326" w:type="dxa"/>
          </w:tcPr>
          <w:p w14:paraId="0D113676" w14:textId="15B1A7C8" w:rsidR="00ED1A04" w:rsidRDefault="00ED1A04" w:rsidP="00CF51B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Sur quelles stratégies les objectifs et les mesures se fondent-ils ?</w:t>
            </w:r>
          </w:p>
        </w:tc>
        <w:tc>
          <w:tcPr>
            <w:tcW w:w="6652" w:type="dxa"/>
            <w:vAlign w:val="bottom"/>
          </w:tcPr>
          <w:p w14:paraId="68630669" w14:textId="19D565F6" w:rsidR="00ED1A04" w:rsidRDefault="00ED1A04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127BAEB1" w14:textId="77777777" w:rsidR="00E64373" w:rsidRDefault="00C36091" w:rsidP="00F56E61">
      <w:pPr>
        <w:pStyle w:val="berschrift2nummeriert"/>
      </w:pPr>
      <w:r>
        <w:t>Contexte et besoins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684FC68B" w14:textId="77777777" w:rsidTr="00643094">
        <w:tc>
          <w:tcPr>
            <w:tcW w:w="3326" w:type="dxa"/>
          </w:tcPr>
          <w:p w14:paraId="2C0DB520" w14:textId="77777777" w:rsidR="00643094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Pourquoi l’offre est-elle nécessaire ?</w:t>
            </w:r>
          </w:p>
          <w:p w14:paraId="71C4FC31" w14:textId="75D94A8B" w:rsidR="00E64373" w:rsidRPr="00E569AE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Existe-t-il des offres similaires dans votre région ?</w:t>
            </w:r>
          </w:p>
          <w:p w14:paraId="2D0BDA7D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Quelles sont les lacunes que vous souhaitez combler avec votre offre ?</w:t>
            </w:r>
          </w:p>
        </w:tc>
        <w:tc>
          <w:tcPr>
            <w:tcW w:w="6652" w:type="dxa"/>
            <w:vAlign w:val="bottom"/>
          </w:tcPr>
          <w:p w14:paraId="3AC9BC76" w14:textId="6AD53C0D" w:rsidR="00E64373" w:rsidRPr="00CF23FD" w:rsidRDefault="00C36091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5780ADDE" w14:textId="77777777" w:rsidR="00E64373" w:rsidRDefault="00C36091" w:rsidP="00F56E61">
      <w:pPr>
        <w:pStyle w:val="berschrift2nummeriert"/>
      </w:pPr>
      <w:r>
        <w:t>Définition des objectifs</w:t>
      </w:r>
    </w:p>
    <w:p w14:paraId="7E9B02A6" w14:textId="135BF93B" w:rsidR="00E64373" w:rsidRDefault="00C36091" w:rsidP="00F56E6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/>
        </w:rPr>
        <w:t>Quels objectifs souhaitez-vous atteindre ?</w:t>
      </w:r>
      <w:r w:rsidR="006C5873" w:rsidRPr="006C5873">
        <w:rPr>
          <w:rFonts w:asciiTheme="majorHAnsi" w:hAnsiTheme="majorHAnsi"/>
        </w:rPr>
        <w:t xml:space="preserve"> Quels indicateurs vous permettront de vérifier leur réalisation et comment les mesurerez-vous ?</w:t>
      </w:r>
      <w:r w:rsidR="006C5873" w:rsidDel="006C5873">
        <w:rPr>
          <w:rFonts w:asciiTheme="majorHAnsi" w:hAnsiTheme="majorHAnsi"/>
        </w:rPr>
        <w:t xml:space="preserve"> </w:t>
      </w:r>
    </w:p>
    <w:p w14:paraId="1BC194D1" w14:textId="77777777" w:rsidR="00E64373" w:rsidRDefault="00E64373" w:rsidP="00F56E61">
      <w:pPr>
        <w:rPr>
          <w:rFonts w:asciiTheme="majorHAnsi" w:hAnsiTheme="majorHAnsi" w:cstheme="majorHAnsi"/>
          <w:szCs w:val="21"/>
        </w:rPr>
      </w:pPr>
    </w:p>
    <w:p w14:paraId="4F473674" w14:textId="77777777" w:rsidR="00643094" w:rsidRDefault="00C36091" w:rsidP="00F56E61">
      <w:pPr>
        <w:rPr>
          <w:i/>
          <w:iCs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Remarque : indiquez dans le tableau ci-dessous au moins trois objectifs concrets et mesurables ou vérifiables.</w:t>
      </w:r>
    </w:p>
    <w:p w14:paraId="24024720" w14:textId="24EA6591" w:rsidR="00E64373" w:rsidRDefault="00C36091" w:rsidP="00F56E61">
      <w:pPr>
        <w:pStyle w:val="berschrift3nummeriert"/>
      </w:pPr>
      <w:r>
        <w:lastRenderedPageBreak/>
        <w:t>Définition de l’objectif 1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283D459E" w14:textId="77777777" w:rsidTr="00131807">
        <w:tc>
          <w:tcPr>
            <w:tcW w:w="3326" w:type="dxa"/>
          </w:tcPr>
          <w:p w14:paraId="066F6AC6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Objectif</w:t>
            </w:r>
          </w:p>
        </w:tc>
        <w:tc>
          <w:tcPr>
            <w:tcW w:w="6652" w:type="dxa"/>
          </w:tcPr>
          <w:p w14:paraId="7B5FE0BA" w14:textId="77777777" w:rsidR="00E64373" w:rsidRPr="00CF23FD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40EB042D" w14:textId="77777777" w:rsidTr="00131807">
        <w:tc>
          <w:tcPr>
            <w:tcW w:w="3326" w:type="dxa"/>
          </w:tcPr>
          <w:p w14:paraId="51A49697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Indicateurs de réussite</w:t>
            </w:r>
          </w:p>
        </w:tc>
        <w:tc>
          <w:tcPr>
            <w:tcW w:w="6652" w:type="dxa"/>
          </w:tcPr>
          <w:p w14:paraId="3231F0AE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1035F18A" w14:textId="77777777" w:rsidTr="00131807">
        <w:tc>
          <w:tcPr>
            <w:tcW w:w="3326" w:type="dxa"/>
          </w:tcPr>
          <w:p w14:paraId="130BF855" w14:textId="49F596F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Méthodes de mesure</w:t>
            </w:r>
          </w:p>
        </w:tc>
        <w:tc>
          <w:tcPr>
            <w:tcW w:w="6652" w:type="dxa"/>
          </w:tcPr>
          <w:p w14:paraId="4D42A161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007FF2CF" w14:textId="77777777" w:rsidR="00E64373" w:rsidRDefault="00C36091" w:rsidP="00F56E61">
      <w:pPr>
        <w:pStyle w:val="berschrift3nummeriert"/>
      </w:pPr>
      <w:r>
        <w:t>Définition de l’objectif 2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7E5C5B76" w14:textId="77777777" w:rsidTr="00131807">
        <w:tc>
          <w:tcPr>
            <w:tcW w:w="3326" w:type="dxa"/>
          </w:tcPr>
          <w:p w14:paraId="4792A11A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Objectif</w:t>
            </w:r>
          </w:p>
        </w:tc>
        <w:tc>
          <w:tcPr>
            <w:tcW w:w="6652" w:type="dxa"/>
          </w:tcPr>
          <w:p w14:paraId="5F3B3B3C" w14:textId="77777777" w:rsidR="00E64373" w:rsidRPr="00CF23FD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56620D27" w14:textId="77777777" w:rsidTr="00131807">
        <w:tc>
          <w:tcPr>
            <w:tcW w:w="3326" w:type="dxa"/>
          </w:tcPr>
          <w:p w14:paraId="382DC8EF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Indicateurs de réussite</w:t>
            </w:r>
          </w:p>
        </w:tc>
        <w:tc>
          <w:tcPr>
            <w:tcW w:w="6652" w:type="dxa"/>
          </w:tcPr>
          <w:p w14:paraId="4F825775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3B72091A" w14:textId="77777777" w:rsidTr="00131807">
        <w:tc>
          <w:tcPr>
            <w:tcW w:w="3326" w:type="dxa"/>
          </w:tcPr>
          <w:p w14:paraId="0A9F6F5B" w14:textId="12DEF281" w:rsidR="00E64373" w:rsidRPr="003D1542" w:rsidRDefault="00C36091" w:rsidP="00CF51B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Méthodes de mesure</w:t>
            </w:r>
          </w:p>
        </w:tc>
        <w:tc>
          <w:tcPr>
            <w:tcW w:w="6652" w:type="dxa"/>
          </w:tcPr>
          <w:p w14:paraId="217FB5E6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20D40E67" w14:textId="77777777" w:rsidR="00E64373" w:rsidRDefault="00C36091" w:rsidP="00F56E61">
      <w:pPr>
        <w:pStyle w:val="berschrift3nummeriert"/>
      </w:pPr>
      <w:r>
        <w:t>Définition de l’objectif 3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4F13A467" w14:textId="77777777" w:rsidTr="00131807">
        <w:tc>
          <w:tcPr>
            <w:tcW w:w="3326" w:type="dxa"/>
          </w:tcPr>
          <w:p w14:paraId="023944BD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Objectif</w:t>
            </w:r>
          </w:p>
        </w:tc>
        <w:tc>
          <w:tcPr>
            <w:tcW w:w="6652" w:type="dxa"/>
          </w:tcPr>
          <w:p w14:paraId="6A0EA66D" w14:textId="77777777" w:rsidR="00E64373" w:rsidRPr="00CF23FD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305214A9" w14:textId="77777777" w:rsidTr="00131807">
        <w:tc>
          <w:tcPr>
            <w:tcW w:w="3326" w:type="dxa"/>
          </w:tcPr>
          <w:p w14:paraId="3F96D71D" w14:textId="77777777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Indicateurs de réussite</w:t>
            </w:r>
          </w:p>
        </w:tc>
        <w:tc>
          <w:tcPr>
            <w:tcW w:w="6652" w:type="dxa"/>
          </w:tcPr>
          <w:p w14:paraId="18C74941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7A9DD4C6" w14:textId="77777777" w:rsidTr="00131807">
        <w:tc>
          <w:tcPr>
            <w:tcW w:w="3326" w:type="dxa"/>
          </w:tcPr>
          <w:p w14:paraId="57EF6D43" w14:textId="0D2BE93B" w:rsidR="00E64373" w:rsidRPr="003D1542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Méthodes de mesure</w:t>
            </w:r>
          </w:p>
        </w:tc>
        <w:tc>
          <w:tcPr>
            <w:tcW w:w="6652" w:type="dxa"/>
          </w:tcPr>
          <w:p w14:paraId="173F8353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13F8B707" w14:textId="77777777" w:rsidR="00E64373" w:rsidRPr="001B40AA" w:rsidRDefault="008F79C4" w:rsidP="00F56E61">
      <w:pPr>
        <w:pStyle w:val="berschrift2nummeriert"/>
      </w:pPr>
      <w:r>
        <w:t>Assurance-qualité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4BBD2CAF" w14:textId="77777777" w:rsidTr="00643094">
        <w:tc>
          <w:tcPr>
            <w:tcW w:w="3326" w:type="dxa"/>
          </w:tcPr>
          <w:p w14:paraId="47924E33" w14:textId="2BC8980C" w:rsidR="00E64373" w:rsidRPr="003D1542" w:rsidRDefault="006C5873" w:rsidP="00986686">
            <w:pPr>
              <w:rPr>
                <w:rFonts w:asciiTheme="majorHAnsi" w:hAnsiTheme="majorHAnsi" w:cstheme="majorHAnsi"/>
                <w:szCs w:val="21"/>
              </w:rPr>
            </w:pPr>
            <w:r w:rsidRPr="006C5873">
              <w:rPr>
                <w:rFonts w:asciiTheme="majorHAnsi" w:hAnsiTheme="majorHAnsi"/>
              </w:rPr>
              <w:t>Quelles mesures sont mises en place pour garantir et améliorer la qualité de l’offre ?</w:t>
            </w:r>
          </w:p>
        </w:tc>
        <w:tc>
          <w:tcPr>
            <w:tcW w:w="6652" w:type="dxa"/>
            <w:vAlign w:val="bottom"/>
          </w:tcPr>
          <w:p w14:paraId="606CDF3E" w14:textId="77777777" w:rsidR="00E64373" w:rsidRPr="00CF23FD" w:rsidRDefault="00C36091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376AAA" w14:paraId="6D87686E" w14:textId="77777777" w:rsidTr="00643094">
        <w:tc>
          <w:tcPr>
            <w:tcW w:w="3326" w:type="dxa"/>
          </w:tcPr>
          <w:p w14:paraId="1318B1ED" w14:textId="67D17BFC" w:rsidR="00376AAA" w:rsidRDefault="00643094" w:rsidP="0064309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Quelles formations et expériences professionnelles les personnes qui participent à l’offre apportent-elles ?</w:t>
            </w:r>
          </w:p>
        </w:tc>
        <w:tc>
          <w:tcPr>
            <w:tcW w:w="6652" w:type="dxa"/>
            <w:vAlign w:val="bottom"/>
          </w:tcPr>
          <w:p w14:paraId="356E8F97" w14:textId="0B38E533" w:rsidR="00376AAA" w:rsidRDefault="00376AAA" w:rsidP="0064309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33680347" w14:textId="76ABBDB0" w:rsidR="00E64373" w:rsidRPr="00B427A0" w:rsidRDefault="00046EA8" w:rsidP="00F56E61">
      <w:pPr>
        <w:pStyle w:val="berschrift1nummeriert"/>
      </w:pPr>
      <w:r>
        <w:t>Groupes cibles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54731093" w14:textId="77777777" w:rsidTr="00131807">
        <w:tc>
          <w:tcPr>
            <w:tcW w:w="3326" w:type="dxa"/>
          </w:tcPr>
          <w:p w14:paraId="38527C22" w14:textId="144B9E2D" w:rsidR="00E64373" w:rsidRPr="003D1542" w:rsidRDefault="006C5873" w:rsidP="00986686">
            <w:pPr>
              <w:rPr>
                <w:rFonts w:asciiTheme="majorHAnsi" w:hAnsiTheme="majorHAnsi" w:cstheme="majorHAnsi"/>
                <w:szCs w:val="21"/>
              </w:rPr>
            </w:pPr>
            <w:r w:rsidRPr="006C5873">
              <w:t>À quelle tranche d’âge appartiennent les enfants dont les parents sont concernés par l’offre ?</w:t>
            </w:r>
          </w:p>
        </w:tc>
        <w:tc>
          <w:tcPr>
            <w:tcW w:w="6652" w:type="dxa"/>
          </w:tcPr>
          <w:p w14:paraId="4F70E6D0" w14:textId="33CC3848" w:rsidR="00E64373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21111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>
              <w:rPr>
                <w:rFonts w:asciiTheme="majorHAnsi" w:hAnsiTheme="majorHAnsi"/>
              </w:rPr>
              <w:t xml:space="preserve"> </w:t>
            </w:r>
            <w:r w:rsidR="00046EA8">
              <w:t>Bébés</w:t>
            </w:r>
          </w:p>
          <w:p w14:paraId="395397D3" w14:textId="37F4B9B6" w:rsidR="008F79C4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3298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>
              <w:rPr>
                <w:rFonts w:asciiTheme="majorHAnsi" w:hAnsiTheme="majorHAnsi"/>
              </w:rPr>
              <w:t xml:space="preserve"> </w:t>
            </w:r>
            <w:r w:rsidR="00046EA8">
              <w:t>Enfants en âge préscolaire</w:t>
            </w:r>
          </w:p>
          <w:p w14:paraId="56F44075" w14:textId="7F9C457A" w:rsidR="008F79C4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5402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>
              <w:rPr>
                <w:rFonts w:asciiTheme="majorHAnsi" w:hAnsiTheme="majorHAnsi"/>
              </w:rPr>
              <w:t xml:space="preserve"> </w:t>
            </w:r>
            <w:r w:rsidR="00046EA8">
              <w:t>Enfants allant à l’école enfantine ou primaire (jusqu’à 12 ans)</w:t>
            </w:r>
          </w:p>
          <w:p w14:paraId="7359BB4B" w14:textId="78E127DE" w:rsidR="008F79C4" w:rsidRPr="008F79C4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4425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>
              <w:rPr>
                <w:rFonts w:asciiTheme="majorHAnsi" w:hAnsiTheme="majorHAnsi"/>
              </w:rPr>
              <w:t xml:space="preserve"> </w:t>
            </w:r>
            <w:r w:rsidR="00046EA8">
              <w:t>Enfants et adolescents à partir de 12 ans</w:t>
            </w:r>
          </w:p>
        </w:tc>
      </w:tr>
      <w:tr w:rsidR="00131807" w14:paraId="292DD8ED" w14:textId="77777777" w:rsidTr="003B6414">
        <w:tblPrEx>
          <w:tblLook w:val="04A0" w:firstRow="1" w:lastRow="0" w:firstColumn="1" w:lastColumn="0" w:noHBand="0" w:noVBand="1"/>
        </w:tblPrEx>
        <w:tc>
          <w:tcPr>
            <w:tcW w:w="3326" w:type="dxa"/>
          </w:tcPr>
          <w:p w14:paraId="56915AB6" w14:textId="666938E2" w:rsidR="00E64373" w:rsidRPr="003D1542" w:rsidRDefault="00C36091" w:rsidP="003B64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Comment entrerez-vous en contact avec ces groupes cibles ? Comment comptez-vous attirer leur attention sur votre offre ?</w:t>
            </w:r>
          </w:p>
        </w:tc>
        <w:tc>
          <w:tcPr>
            <w:tcW w:w="6652" w:type="dxa"/>
            <w:vAlign w:val="bottom"/>
          </w:tcPr>
          <w:p w14:paraId="5BD22DA4" w14:textId="77777777" w:rsidR="00E64373" w:rsidRPr="00CF23FD" w:rsidRDefault="00C36091" w:rsidP="003B641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5F5C5E" w:rsidRPr="005F5C5E" w14:paraId="066123DB" w14:textId="77777777" w:rsidTr="003B6414">
        <w:tblPrEx>
          <w:tblLook w:val="04A0" w:firstRow="1" w:lastRow="0" w:firstColumn="1" w:lastColumn="0" w:noHBand="0" w:noVBand="1"/>
        </w:tblPrEx>
        <w:tc>
          <w:tcPr>
            <w:tcW w:w="3326" w:type="dxa"/>
          </w:tcPr>
          <w:p w14:paraId="5FAFB618" w14:textId="6172AB65" w:rsidR="005F5C5E" w:rsidRPr="006C5873" w:rsidRDefault="006C5873" w:rsidP="003B6414">
            <w:pPr>
              <w:rPr>
                <w:rFonts w:asciiTheme="majorHAnsi" w:hAnsiTheme="majorHAnsi"/>
                <w:lang w:val="fr-FR"/>
              </w:rPr>
            </w:pPr>
            <w:r w:rsidRPr="006C5873">
              <w:rPr>
                <w:rFonts w:asciiTheme="majorHAnsi" w:hAnsiTheme="majorHAnsi"/>
              </w:rPr>
              <w:lastRenderedPageBreak/>
              <w:t>Quel est approximativement le pourcentage de personnes admises à titre provisoire, de réfugiés admis à titre provisoire et de réfugiés ayant obtenu l‘asile parmi les bénéficiaires de votre offre ?</w:t>
            </w:r>
          </w:p>
        </w:tc>
        <w:tc>
          <w:tcPr>
            <w:tcW w:w="6652" w:type="dxa"/>
            <w:vAlign w:val="bottom"/>
          </w:tcPr>
          <w:p w14:paraId="72E99760" w14:textId="1F0C8B30" w:rsidR="005F5C5E" w:rsidRPr="006C5873" w:rsidRDefault="00005F66" w:rsidP="003B6414">
            <w:pPr>
              <w:rPr>
                <w:lang w:val="fr-FR"/>
              </w:rPr>
            </w:pPr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5EE7C899" w14:textId="77777777" w:rsidR="00E64373" w:rsidRPr="001C0553" w:rsidRDefault="00C36091" w:rsidP="00F56E61">
      <w:pPr>
        <w:pStyle w:val="berschrift1nummeriert"/>
      </w:pPr>
      <w:r>
        <w:t>Organisation et gestion</w:t>
      </w:r>
    </w:p>
    <w:p w14:paraId="7D0780E0" w14:textId="77777777" w:rsidR="00E64373" w:rsidRDefault="008F79C4" w:rsidP="00F56E61">
      <w:pPr>
        <w:pStyle w:val="berschrift2nummeriert"/>
      </w:pPr>
      <w:r>
        <w:t>Organisation de l’offre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0395CBC1" w14:textId="77777777" w:rsidTr="00131807">
        <w:trPr>
          <w:trHeight w:val="257"/>
        </w:trPr>
        <w:tc>
          <w:tcPr>
            <w:tcW w:w="3326" w:type="dxa"/>
          </w:tcPr>
          <w:p w14:paraId="23E815C6" w14:textId="77777777" w:rsidR="00E64373" w:rsidRDefault="00C36091" w:rsidP="009866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Qui participe à la mise en œuvre de l’offre ?</w:t>
            </w:r>
          </w:p>
          <w:p w14:paraId="19982546" w14:textId="380E2010" w:rsidR="00E64373" w:rsidRPr="003D1542" w:rsidRDefault="006C5873" w:rsidP="00986686">
            <w:pPr>
              <w:rPr>
                <w:rFonts w:asciiTheme="majorHAnsi" w:hAnsiTheme="majorHAnsi" w:cstheme="majorHAnsi"/>
                <w:szCs w:val="21"/>
              </w:rPr>
            </w:pPr>
            <w:r w:rsidRPr="006C5873">
              <w:rPr>
                <w:color w:val="000000"/>
                <w:shd w:val="clear" w:color="auto" w:fill="FFFFFF"/>
              </w:rPr>
              <w:t>L’offre repose-t-elle sur le bénévolat ?</w:t>
            </w:r>
          </w:p>
        </w:tc>
        <w:tc>
          <w:tcPr>
            <w:tcW w:w="6652" w:type="dxa"/>
          </w:tcPr>
          <w:p w14:paraId="6DB82298" w14:textId="77777777" w:rsidR="003B6414" w:rsidRDefault="003B6414" w:rsidP="00986686"/>
          <w:p w14:paraId="7CDAA7D2" w14:textId="77777777" w:rsidR="00E64373" w:rsidRDefault="00C36091" w:rsidP="00986686">
            <w:r w:rsidRPr="00DA24CE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  <w:p w14:paraId="22D8A178" w14:textId="77777777" w:rsidR="00821C95" w:rsidRDefault="00821C95" w:rsidP="00986686"/>
          <w:p w14:paraId="3F7B987D" w14:textId="77777777" w:rsidR="00821C95" w:rsidRPr="00CF23FD" w:rsidRDefault="00821C95" w:rsidP="00986686">
            <w:r w:rsidRPr="00DA24CE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24B66483" w14:textId="77777777" w:rsidR="00E64373" w:rsidRDefault="00C36091" w:rsidP="00F56E61">
      <w:pPr>
        <w:pStyle w:val="berschrift2nummeriert"/>
      </w:pPr>
      <w:r>
        <w:t>Collaboration et mise en réseau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14B5936C" w14:textId="77777777" w:rsidTr="003B6414">
        <w:trPr>
          <w:trHeight w:val="257"/>
        </w:trPr>
        <w:tc>
          <w:tcPr>
            <w:tcW w:w="3326" w:type="dxa"/>
          </w:tcPr>
          <w:p w14:paraId="043AAE51" w14:textId="77777777" w:rsidR="00E64373" w:rsidRPr="001C0553" w:rsidRDefault="00C36091" w:rsidP="009866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Avec quelles personnes ou quels programmes externes collaborez-vous et de quelle manière (p. ex. services de conseil spécialisé, écoles, services sociaux, communes) ? Comment les informez-vous de votre offre ?</w:t>
            </w:r>
          </w:p>
        </w:tc>
        <w:tc>
          <w:tcPr>
            <w:tcW w:w="6652" w:type="dxa"/>
            <w:vAlign w:val="bottom"/>
          </w:tcPr>
          <w:p w14:paraId="486CE5B8" w14:textId="77777777" w:rsidR="00E64373" w:rsidRPr="00CF23FD" w:rsidRDefault="00C36091" w:rsidP="003B6414">
            <w:r w:rsidRPr="00DA24CE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14E545F7" w14:textId="77777777" w:rsidR="00E64373" w:rsidRDefault="00C36091" w:rsidP="00F56E61">
      <w:pPr>
        <w:pStyle w:val="berschrift1nummeriert"/>
      </w:pPr>
      <w:r>
        <w:t>Financement</w:t>
      </w:r>
    </w:p>
    <w:p w14:paraId="3AB9E342" w14:textId="13AB40EC" w:rsidR="00E64373" w:rsidRPr="001C0553" w:rsidRDefault="00C36091" w:rsidP="00F56E61">
      <w:pPr>
        <w:rPr>
          <w:rFonts w:asciiTheme="majorHAnsi" w:hAnsiTheme="majorHAnsi" w:cstheme="majorHAnsi"/>
          <w:i/>
          <w:szCs w:val="21"/>
        </w:rPr>
      </w:pPr>
      <w:r>
        <w:rPr>
          <w:rFonts w:asciiTheme="majorHAnsi" w:hAnsiTheme="majorHAnsi"/>
          <w:i/>
        </w:rPr>
        <w:t xml:space="preserve">Remarque : </w:t>
      </w:r>
      <w:r w:rsidR="006C5873" w:rsidRPr="006C5873">
        <w:rPr>
          <w:rFonts w:asciiTheme="majorHAnsi" w:hAnsiTheme="majorHAnsi"/>
          <w:i/>
        </w:rPr>
        <w:t>Merci de bien vouloir joindre le budget complété.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4683A5D5" w14:textId="77777777" w:rsidTr="00131807">
        <w:trPr>
          <w:trHeight w:val="257"/>
        </w:trPr>
        <w:tc>
          <w:tcPr>
            <w:tcW w:w="3326" w:type="dxa"/>
          </w:tcPr>
          <w:p w14:paraId="08501C3E" w14:textId="77777777" w:rsidR="00E64373" w:rsidRPr="001C0553" w:rsidRDefault="00C36091" w:rsidP="00986686">
            <w:pPr>
              <w:rPr>
                <w:color w:val="000000"/>
                <w:shd w:val="clear" w:color="auto" w:fill="FFFFFF"/>
              </w:rPr>
            </w:pPr>
            <w:r>
              <w:rPr>
                <w:rFonts w:asciiTheme="majorHAnsi" w:hAnsiTheme="majorHAnsi"/>
              </w:rPr>
              <w:t>Coût total de l’offre (tel que figurant dans le budget)</w:t>
            </w:r>
          </w:p>
        </w:tc>
        <w:tc>
          <w:tcPr>
            <w:tcW w:w="6652" w:type="dxa"/>
          </w:tcPr>
          <w:p w14:paraId="04583205" w14:textId="77777777" w:rsidR="00E64373" w:rsidRPr="00CF23FD" w:rsidRDefault="00C36091" w:rsidP="00986686">
            <w:r>
              <w:t xml:space="preserve">CHF </w:t>
            </w:r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2A6E9D2F" w14:textId="77777777" w:rsidTr="00131807">
        <w:trPr>
          <w:trHeight w:val="257"/>
        </w:trPr>
        <w:tc>
          <w:tcPr>
            <w:tcW w:w="3326" w:type="dxa"/>
          </w:tcPr>
          <w:p w14:paraId="437DC92D" w14:textId="77777777" w:rsidR="00E64373" w:rsidRPr="00B427A0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Subvention demandée à la DSSI</w:t>
            </w:r>
          </w:p>
        </w:tc>
        <w:tc>
          <w:tcPr>
            <w:tcW w:w="6652" w:type="dxa"/>
          </w:tcPr>
          <w:p w14:paraId="4B9B934C" w14:textId="77777777" w:rsidR="00E64373" w:rsidRPr="00DA24CE" w:rsidRDefault="00C36091" w:rsidP="00986686">
            <w:r>
              <w:t xml:space="preserve">CHF </w:t>
            </w:r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131807" w14:paraId="15672263" w14:textId="77777777" w:rsidTr="00131807">
        <w:trPr>
          <w:trHeight w:val="257"/>
        </w:trPr>
        <w:tc>
          <w:tcPr>
            <w:tcW w:w="3326" w:type="dxa"/>
          </w:tcPr>
          <w:p w14:paraId="79110F8E" w14:textId="77777777" w:rsidR="00643094" w:rsidRDefault="00821C95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L’offre est aussi financée par</w:t>
            </w:r>
          </w:p>
          <w:p w14:paraId="7E3B72C5" w14:textId="2C7AAB79" w:rsidR="00E64373" w:rsidRPr="00B427A0" w:rsidRDefault="00821C95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À hauteur de</w:t>
            </w:r>
          </w:p>
        </w:tc>
        <w:tc>
          <w:tcPr>
            <w:tcW w:w="6652" w:type="dxa"/>
          </w:tcPr>
          <w:p w14:paraId="49AEE62D" w14:textId="77777777" w:rsidR="00821C95" w:rsidRDefault="00821C95" w:rsidP="00986686"/>
          <w:p w14:paraId="55C13ADE" w14:textId="77777777" w:rsidR="00E64373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  <w:p w14:paraId="70FC2D6A" w14:textId="77777777" w:rsidR="00E64373" w:rsidRPr="00DA24CE" w:rsidRDefault="00C36091" w:rsidP="00986686">
            <w:r>
              <w:t xml:space="preserve">CHF </w:t>
            </w:r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  <w:tr w:rsidR="009D6559" w14:paraId="5837AD7B" w14:textId="77777777" w:rsidTr="003B6414">
        <w:trPr>
          <w:trHeight w:val="257"/>
        </w:trPr>
        <w:tc>
          <w:tcPr>
            <w:tcW w:w="3326" w:type="dxa"/>
          </w:tcPr>
          <w:p w14:paraId="309EF294" w14:textId="012D790A" w:rsidR="009D6559" w:rsidRDefault="009D6559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Pour les offres en cours :</w:t>
            </w:r>
          </w:p>
          <w:p w14:paraId="3A5E1B83" w14:textId="01C8047C" w:rsidR="009D6559" w:rsidRDefault="009D6559" w:rsidP="003B64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Comment l’offre a-t-elle été financée jusque-là ?</w:t>
            </w:r>
          </w:p>
        </w:tc>
        <w:tc>
          <w:tcPr>
            <w:tcW w:w="6652" w:type="dxa"/>
            <w:vAlign w:val="bottom"/>
          </w:tcPr>
          <w:p w14:paraId="77FA4BB7" w14:textId="77777777" w:rsidR="009D6559" w:rsidRDefault="009D6559" w:rsidP="003B6414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6B072737" w14:textId="77777777" w:rsidR="00E64373" w:rsidRDefault="00C36091" w:rsidP="00F56E61">
      <w:pPr>
        <w:pStyle w:val="berschrift1nummeriert"/>
      </w:pPr>
      <w:r>
        <w:lastRenderedPageBreak/>
        <w:t>Annexes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63A1225E" w14:textId="77777777" w:rsidTr="00131807">
        <w:trPr>
          <w:trHeight w:val="257"/>
        </w:trPr>
        <w:tc>
          <w:tcPr>
            <w:tcW w:w="3326" w:type="dxa"/>
          </w:tcPr>
          <w:p w14:paraId="0C785987" w14:textId="77777777" w:rsidR="00E64373" w:rsidRPr="00556BEA" w:rsidRDefault="00C36091" w:rsidP="00986686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/>
              </w:rPr>
              <w:t>Documents facultatifs</w:t>
            </w:r>
          </w:p>
        </w:tc>
        <w:tc>
          <w:tcPr>
            <w:tcW w:w="6652" w:type="dxa"/>
          </w:tcPr>
          <w:p w14:paraId="000F3CEE" w14:textId="77777777" w:rsidR="00E64373" w:rsidRPr="00DA24CE" w:rsidRDefault="00C36091" w:rsidP="00986686">
            <w:r w:rsidRPr="00DA24CE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     </w:t>
            </w:r>
            <w:r w:rsidRPr="00DA24CE">
              <w:fldChar w:fldCharType="end"/>
            </w:r>
          </w:p>
        </w:tc>
      </w:tr>
    </w:tbl>
    <w:p w14:paraId="37B05AEC" w14:textId="77777777" w:rsidR="00E64373" w:rsidRPr="00556BEA" w:rsidRDefault="00C36091" w:rsidP="00F56E61">
      <w:pPr>
        <w:pStyle w:val="berschrift1nummeriert"/>
      </w:pPr>
      <w:r>
        <w:t>Dépôt de la demande</w:t>
      </w:r>
    </w:p>
    <w:p w14:paraId="138F921A" w14:textId="228BE33E" w:rsidR="00064384" w:rsidRPr="00064384" w:rsidRDefault="00064384" w:rsidP="00064384">
      <w:pPr>
        <w:rPr>
          <w:lang w:val="fr-FR"/>
        </w:rPr>
      </w:pPr>
      <w:r w:rsidRPr="00064384">
        <w:t>La demande est à remettre à l’adresse électronique suivante:</w:t>
      </w:r>
      <w:r>
        <w:t xml:space="preserve"> </w:t>
      </w:r>
      <w:hyperlink r:id="rId17" w:history="1">
        <w:r w:rsidRPr="00064384">
          <w:rPr>
            <w:rStyle w:val="Hyperlink"/>
            <w:lang w:val="fr-FR"/>
          </w:rPr>
          <w:t>Info.fam@be.ch</w:t>
        </w:r>
      </w:hyperlink>
    </w:p>
    <w:p w14:paraId="5615F924" w14:textId="05E4AF83" w:rsidR="00064384" w:rsidRPr="00064384" w:rsidRDefault="00064384" w:rsidP="00F56E61">
      <w:pPr>
        <w:ind w:right="-114"/>
        <w:jc w:val="both"/>
        <w:rPr>
          <w:lang w:val="fr-FR"/>
        </w:rPr>
      </w:pPr>
    </w:p>
    <w:p w14:paraId="565511E5" w14:textId="01D4A6F7" w:rsidR="00643094" w:rsidRDefault="00C36091" w:rsidP="00F56E61">
      <w:pPr>
        <w:ind w:right="-114"/>
        <w:jc w:val="both"/>
        <w:rPr>
          <w:rFonts w:cs="Arial"/>
          <w:b/>
        </w:rPr>
      </w:pPr>
      <w:r>
        <w:rPr>
          <w:b/>
        </w:rPr>
        <w:t>Attention : les demandes incomplètes ou soumises après la date limite ne seront pas examinées.</w:t>
      </w:r>
    </w:p>
    <w:p w14:paraId="097C6E3E" w14:textId="311CB27C" w:rsidR="00E64373" w:rsidRPr="003B6414" w:rsidRDefault="00C36091" w:rsidP="00F56E61">
      <w:pPr>
        <w:jc w:val="both"/>
        <w:rPr>
          <w:b/>
        </w:rPr>
      </w:pPr>
      <w:r>
        <w:rPr>
          <w:color w:val="000000" w:themeColor="text1"/>
        </w:rPr>
        <w:t xml:space="preserve">Date limite de dépôt : </w:t>
      </w:r>
      <w:r>
        <w:rPr>
          <w:b/>
          <w:color w:val="000000" w:themeColor="text1"/>
        </w:rPr>
        <w:t>3</w:t>
      </w:r>
      <w:r>
        <w:rPr>
          <w:b/>
        </w:rPr>
        <w:t>0 </w:t>
      </w:r>
      <w:r w:rsidR="00122010">
        <w:rPr>
          <w:b/>
        </w:rPr>
        <w:t>Juni</w:t>
      </w:r>
      <w:r>
        <w:rPr>
          <w:b/>
        </w:rPr>
        <w:t> 202</w:t>
      </w:r>
      <w:r w:rsidR="00122010">
        <w:rPr>
          <w:b/>
        </w:rPr>
        <w:t>5</w:t>
      </w:r>
    </w:p>
    <w:sectPr w:rsidR="00E64373" w:rsidRPr="003B6414" w:rsidSect="00590478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C8A0" w14:textId="77777777" w:rsidR="00002C74" w:rsidRDefault="00002C74">
      <w:pPr>
        <w:spacing w:line="240" w:lineRule="auto"/>
      </w:pPr>
      <w:r>
        <w:separator/>
      </w:r>
    </w:p>
  </w:endnote>
  <w:endnote w:type="continuationSeparator" w:id="0">
    <w:p w14:paraId="6616DCC6" w14:textId="77777777" w:rsidR="00002C74" w:rsidRDefault="00002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131807" w14:paraId="7A8CE909" w14:textId="77777777" w:rsidTr="00A91C91">
      <w:tc>
        <w:tcPr>
          <w:tcW w:w="7938" w:type="dxa"/>
        </w:tcPr>
        <w:p w14:paraId="3B7A2AAE" w14:textId="6E878E91" w:rsidR="00E64373" w:rsidRPr="00590478" w:rsidRDefault="00C36091" w:rsidP="00827488">
          <w:pPr>
            <w:pStyle w:val="Fuzeile"/>
          </w:pP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="Nur Dateiname" "</w:instrText>
          </w:r>
          <w:fldSimple w:instr=" FILENAME 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="Pfad und Dateiname" "</w:instrText>
          </w:r>
          <w:fldSimple w:instr=" FILENAME  \p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="Nom du document" "</w:instrText>
          </w:r>
          <w:fldSimple w:instr=" FILENAME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="Chemin et nom du document" "</w:instrText>
          </w:r>
          <w:fldSimple w:instr=" FILENAME  \p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</w:p>
      </w:tc>
      <w:tc>
        <w:tcPr>
          <w:tcW w:w="2030" w:type="dxa"/>
        </w:tcPr>
        <w:p w14:paraId="58C4375E" w14:textId="77777777" w:rsidR="00E64373" w:rsidRPr="00590478" w:rsidRDefault="00C36091" w:rsidP="00827488">
          <w:pPr>
            <w:pStyle w:val="Fuzeile"/>
            <w:jc w:val="right"/>
          </w:pPr>
          <w:r w:rsidRPr="00590478">
            <w:fldChar w:fldCharType="begin"/>
          </w:r>
          <w:r w:rsidRPr="00590478">
            <w:instrText xml:space="preserve"> PAGE  \* Arabic  \* MERGEFORMAT </w:instrText>
          </w:r>
          <w:r w:rsidRPr="00590478">
            <w:fldChar w:fldCharType="separate"/>
          </w:r>
          <w:r w:rsidR="008A2140">
            <w:t>3</w:t>
          </w:r>
          <w:r w:rsidRPr="00590478">
            <w:fldChar w:fldCharType="end"/>
          </w:r>
          <w:r>
            <w:t>/</w:t>
          </w:r>
          <w:fldSimple w:instr=" NUMPAGES  \* Arabic  \* MERGEFORMAT ">
            <w:r w:rsidR="008A2140">
              <w:t>4</w:t>
            </w:r>
          </w:fldSimple>
        </w:p>
      </w:tc>
    </w:tr>
  </w:tbl>
  <w:p w14:paraId="0AD500F3" w14:textId="77777777" w:rsidR="00E64373" w:rsidRPr="00590478" w:rsidRDefault="00E64373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131807" w14:paraId="47EBF729" w14:textId="77777777" w:rsidTr="00A91C91">
      <w:tc>
        <w:tcPr>
          <w:tcW w:w="7938" w:type="dxa"/>
        </w:tcPr>
        <w:p w14:paraId="68F681A8" w14:textId="77777777" w:rsidR="00E64373" w:rsidRPr="00590478" w:rsidRDefault="00C36091" w:rsidP="005D79DB">
          <w:pPr>
            <w:pStyle w:val="Fuzeile"/>
          </w:pP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="Nur Dateiname" "</w:instrText>
          </w:r>
          <w:fldSimple w:instr=" FILENAME 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="Pfad und Dateiname" "</w:instrText>
          </w:r>
          <w:fldSimple w:instr=" FILENAME  \p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="Nom du document" "</w:instrText>
          </w:r>
          <w:fldSimple w:instr=" FILENAME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</w:rPr>
            <w:instrText>Keine Angaben</w:instrText>
          </w:r>
          <w:r w:rsidRPr="00590478">
            <w:rPr>
              <w:b/>
            </w:rPr>
            <w:fldChar w:fldCharType="end"/>
          </w:r>
          <w:r w:rsidRPr="00590478">
            <w:instrText>="Chemin et nom du document" "</w:instrText>
          </w:r>
          <w:fldSimple w:instr=" FILENAME  \p  \* MERGEFORMAT \&lt;OawJumpToField value=0/&gt;">
            <w:r w:rsidRPr="00590478">
              <w:instrText>Templ.dot</w:instrText>
            </w:r>
          </w:fldSimple>
          <w:r w:rsidRPr="00590478">
            <w:instrText>" "" \* MERGEFORMAT \&lt;OawJumpToField value=0/&gt;</w:instrText>
          </w:r>
          <w:r w:rsidRPr="00590478">
            <w:fldChar w:fldCharType="end"/>
          </w:r>
        </w:p>
      </w:tc>
      <w:tc>
        <w:tcPr>
          <w:tcW w:w="2030" w:type="dxa"/>
        </w:tcPr>
        <w:p w14:paraId="53D906F0" w14:textId="77777777" w:rsidR="00E64373" w:rsidRPr="00590478" w:rsidRDefault="00C36091" w:rsidP="005D79DB">
          <w:pPr>
            <w:pStyle w:val="Fuzeile"/>
            <w:jc w:val="right"/>
          </w:pPr>
          <w:r w:rsidRPr="00590478">
            <w:fldChar w:fldCharType="begin"/>
          </w:r>
          <w:r w:rsidRPr="00590478">
            <w:instrText xml:space="preserve"> PAGE  \* Arabic  \* MERGEFORMAT </w:instrText>
          </w:r>
          <w:r w:rsidRPr="00590478">
            <w:fldChar w:fldCharType="separate"/>
          </w:r>
          <w:r>
            <w:t>1</w:t>
          </w:r>
          <w:r w:rsidRPr="00590478">
            <w:fldChar w:fldCharType="end"/>
          </w:r>
          <w:r>
            <w:t>/</w:t>
          </w:r>
          <w:fldSimple w:instr=" NUMPAGES  \* Arabic  \* MERGEFORMAT ">
            <w:r>
              <w:t>1</w:t>
            </w:r>
          </w:fldSimple>
        </w:p>
      </w:tc>
    </w:tr>
  </w:tbl>
  <w:p w14:paraId="4275AECB" w14:textId="77777777" w:rsidR="00E64373" w:rsidRPr="00590478" w:rsidRDefault="00E64373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1EB6" w14:textId="77777777" w:rsidR="00002C74" w:rsidRDefault="00002C74">
      <w:pPr>
        <w:spacing w:line="240" w:lineRule="auto"/>
      </w:pPr>
      <w:r>
        <w:separator/>
      </w:r>
    </w:p>
  </w:footnote>
  <w:footnote w:type="continuationSeparator" w:id="0">
    <w:p w14:paraId="03A993AD" w14:textId="77777777" w:rsidR="00002C74" w:rsidRDefault="00002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4D58" w14:textId="77777777" w:rsidR="00E64373" w:rsidRPr="00590478" w:rsidRDefault="00C36091" w:rsidP="00FF6652">
    <w:pPr>
      <w:pStyle w:val="Kopfzeile"/>
      <w:tabs>
        <w:tab w:val="left" w:pos="420"/>
      </w:tabs>
    </w:pPr>
    <w:r>
      <w:drawing>
        <wp:anchor distT="0" distB="0" distL="114300" distR="114300" simplePos="0" relativeHeight="251661312" behindDoc="0" locked="1" layoutInCell="1" allowOverlap="1" wp14:anchorId="38A0C7CE" wp14:editId="0B1DFDD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5546" w14:textId="77777777" w:rsidR="00E64373" w:rsidRPr="00590478" w:rsidRDefault="00C36091">
    <w:pPr>
      <w:pStyle w:val="Kopfzeile"/>
    </w:pPr>
    <w:r>
      <w:drawing>
        <wp:anchor distT="0" distB="0" distL="114300" distR="114300" simplePos="0" relativeHeight="251659264" behindDoc="0" locked="1" layoutInCell="1" allowOverlap="1" wp14:anchorId="189FADFF" wp14:editId="40E2CC6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1" layoutInCell="1" hidden="1" allowOverlap="1" wp14:anchorId="57C8712B" wp14:editId="3FAA7216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131807" w14:paraId="0834CFB7" w14:textId="77777777" w:rsidTr="00685499">
      <w:tc>
        <w:tcPr>
          <w:tcW w:w="5100" w:type="dxa"/>
        </w:tcPr>
        <w:p w14:paraId="497EC972" w14:textId="77777777" w:rsidR="00E64373" w:rsidRPr="00123AA1" w:rsidRDefault="00E64373" w:rsidP="00FF6652">
          <w:pPr>
            <w:pStyle w:val="Kopfzeile"/>
            <w:rPr>
              <w:color w:val="FFFFFF" w:themeColor="background1"/>
            </w:rPr>
          </w:pPr>
        </w:p>
        <w:p w14:paraId="2002FEAC" w14:textId="77777777" w:rsidR="00E64373" w:rsidRPr="00123AA1" w:rsidRDefault="00E64373" w:rsidP="00FF6652">
          <w:pPr>
            <w:pStyle w:val="Kopfzeile"/>
          </w:pPr>
        </w:p>
      </w:tc>
      <w:tc>
        <w:tcPr>
          <w:tcW w:w="4878" w:type="dxa"/>
        </w:tcPr>
        <w:p w14:paraId="2DF0C14F" w14:textId="77777777" w:rsidR="00E64373" w:rsidRPr="00123AA1" w:rsidRDefault="00E64373" w:rsidP="00FF6652">
          <w:pPr>
            <w:pStyle w:val="Kopfzeile"/>
          </w:pPr>
        </w:p>
      </w:tc>
    </w:tr>
  </w:tbl>
  <w:p w14:paraId="6D11550D" w14:textId="77777777" w:rsidR="00E64373" w:rsidRPr="00123AA1" w:rsidRDefault="00C36091" w:rsidP="00FF6652">
    <w:pPr>
      <w:pStyle w:val="Kopfzeile"/>
      <w:tabs>
        <w:tab w:val="left" w:pos="420"/>
      </w:tabs>
    </w:pPr>
    <w:r>
      <w:drawing>
        <wp:anchor distT="0" distB="0" distL="114300" distR="114300" simplePos="0" relativeHeight="251660288" behindDoc="0" locked="1" layoutInCell="1" allowOverlap="1" wp14:anchorId="08E78C50" wp14:editId="35FE9621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6A640E1E">
      <w:start w:val="1"/>
      <w:numFmt w:val="decimal"/>
      <w:lvlText w:val="%1."/>
      <w:lvlJc w:val="left"/>
      <w:pPr>
        <w:ind w:left="720" w:hanging="360"/>
      </w:pPr>
    </w:lvl>
    <w:lvl w:ilvl="1" w:tplc="E17CEC50" w:tentative="1">
      <w:start w:val="1"/>
      <w:numFmt w:val="lowerLetter"/>
      <w:lvlText w:val="%2."/>
      <w:lvlJc w:val="left"/>
      <w:pPr>
        <w:ind w:left="1440" w:hanging="360"/>
      </w:pPr>
    </w:lvl>
    <w:lvl w:ilvl="2" w:tplc="713213DE" w:tentative="1">
      <w:start w:val="1"/>
      <w:numFmt w:val="lowerRoman"/>
      <w:lvlText w:val="%3."/>
      <w:lvlJc w:val="right"/>
      <w:pPr>
        <w:ind w:left="2160" w:hanging="180"/>
      </w:pPr>
    </w:lvl>
    <w:lvl w:ilvl="3" w:tplc="9E4430C4" w:tentative="1">
      <w:start w:val="1"/>
      <w:numFmt w:val="decimal"/>
      <w:lvlText w:val="%4."/>
      <w:lvlJc w:val="left"/>
      <w:pPr>
        <w:ind w:left="2880" w:hanging="360"/>
      </w:pPr>
    </w:lvl>
    <w:lvl w:ilvl="4" w:tplc="2640C298" w:tentative="1">
      <w:start w:val="1"/>
      <w:numFmt w:val="lowerLetter"/>
      <w:lvlText w:val="%5."/>
      <w:lvlJc w:val="left"/>
      <w:pPr>
        <w:ind w:left="3600" w:hanging="360"/>
      </w:pPr>
    </w:lvl>
    <w:lvl w:ilvl="5" w:tplc="F0BC155C" w:tentative="1">
      <w:start w:val="1"/>
      <w:numFmt w:val="lowerRoman"/>
      <w:lvlText w:val="%6."/>
      <w:lvlJc w:val="right"/>
      <w:pPr>
        <w:ind w:left="4320" w:hanging="180"/>
      </w:pPr>
    </w:lvl>
    <w:lvl w:ilvl="6" w:tplc="A816CA08" w:tentative="1">
      <w:start w:val="1"/>
      <w:numFmt w:val="decimal"/>
      <w:lvlText w:val="%7."/>
      <w:lvlJc w:val="left"/>
      <w:pPr>
        <w:ind w:left="5040" w:hanging="360"/>
      </w:pPr>
    </w:lvl>
    <w:lvl w:ilvl="7" w:tplc="24146B00" w:tentative="1">
      <w:start w:val="1"/>
      <w:numFmt w:val="lowerLetter"/>
      <w:lvlText w:val="%8."/>
      <w:lvlJc w:val="left"/>
      <w:pPr>
        <w:ind w:left="5760" w:hanging="360"/>
      </w:pPr>
    </w:lvl>
    <w:lvl w:ilvl="8" w:tplc="7792A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2B4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4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E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3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2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E7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A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2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0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F9586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9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45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C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0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65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20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3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05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99E69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A3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A9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1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C2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E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22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E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6D7A5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432DE" w:tentative="1">
      <w:start w:val="1"/>
      <w:numFmt w:val="lowerLetter"/>
      <w:lvlText w:val="%2."/>
      <w:lvlJc w:val="left"/>
      <w:pPr>
        <w:ind w:left="1440" w:hanging="360"/>
      </w:pPr>
    </w:lvl>
    <w:lvl w:ilvl="2" w:tplc="BBE6D666" w:tentative="1">
      <w:start w:val="1"/>
      <w:numFmt w:val="lowerRoman"/>
      <w:lvlText w:val="%3."/>
      <w:lvlJc w:val="right"/>
      <w:pPr>
        <w:ind w:left="2160" w:hanging="180"/>
      </w:pPr>
    </w:lvl>
    <w:lvl w:ilvl="3" w:tplc="BEC880BC" w:tentative="1">
      <w:start w:val="1"/>
      <w:numFmt w:val="decimal"/>
      <w:lvlText w:val="%4."/>
      <w:lvlJc w:val="left"/>
      <w:pPr>
        <w:ind w:left="2880" w:hanging="360"/>
      </w:pPr>
    </w:lvl>
    <w:lvl w:ilvl="4" w:tplc="50D8D096" w:tentative="1">
      <w:start w:val="1"/>
      <w:numFmt w:val="lowerLetter"/>
      <w:lvlText w:val="%5."/>
      <w:lvlJc w:val="left"/>
      <w:pPr>
        <w:ind w:left="3600" w:hanging="360"/>
      </w:pPr>
    </w:lvl>
    <w:lvl w:ilvl="5" w:tplc="BB7AC11A" w:tentative="1">
      <w:start w:val="1"/>
      <w:numFmt w:val="lowerRoman"/>
      <w:lvlText w:val="%6."/>
      <w:lvlJc w:val="right"/>
      <w:pPr>
        <w:ind w:left="4320" w:hanging="180"/>
      </w:pPr>
    </w:lvl>
    <w:lvl w:ilvl="6" w:tplc="B90C779E" w:tentative="1">
      <w:start w:val="1"/>
      <w:numFmt w:val="decimal"/>
      <w:lvlText w:val="%7."/>
      <w:lvlJc w:val="left"/>
      <w:pPr>
        <w:ind w:left="5040" w:hanging="360"/>
      </w:pPr>
    </w:lvl>
    <w:lvl w:ilvl="7" w:tplc="6184998A" w:tentative="1">
      <w:start w:val="1"/>
      <w:numFmt w:val="lowerLetter"/>
      <w:lvlText w:val="%8."/>
      <w:lvlJc w:val="left"/>
      <w:pPr>
        <w:ind w:left="5760" w:hanging="360"/>
      </w:pPr>
    </w:lvl>
    <w:lvl w:ilvl="8" w:tplc="EE2E07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80625">
    <w:abstractNumId w:val="9"/>
  </w:num>
  <w:num w:numId="2" w16cid:durableId="496697748">
    <w:abstractNumId w:val="7"/>
  </w:num>
  <w:num w:numId="3" w16cid:durableId="720901306">
    <w:abstractNumId w:val="6"/>
  </w:num>
  <w:num w:numId="4" w16cid:durableId="887647641">
    <w:abstractNumId w:val="5"/>
  </w:num>
  <w:num w:numId="5" w16cid:durableId="1393308845">
    <w:abstractNumId w:val="4"/>
  </w:num>
  <w:num w:numId="6" w16cid:durableId="1623220883">
    <w:abstractNumId w:val="8"/>
  </w:num>
  <w:num w:numId="7" w16cid:durableId="719328570">
    <w:abstractNumId w:val="3"/>
  </w:num>
  <w:num w:numId="8" w16cid:durableId="291835600">
    <w:abstractNumId w:val="2"/>
  </w:num>
  <w:num w:numId="9" w16cid:durableId="1209488667">
    <w:abstractNumId w:val="1"/>
  </w:num>
  <w:num w:numId="10" w16cid:durableId="201939368">
    <w:abstractNumId w:val="0"/>
  </w:num>
  <w:num w:numId="11" w16cid:durableId="1958678427">
    <w:abstractNumId w:val="21"/>
  </w:num>
  <w:num w:numId="12" w16cid:durableId="1909224377">
    <w:abstractNumId w:val="16"/>
  </w:num>
  <w:num w:numId="13" w16cid:durableId="225533170">
    <w:abstractNumId w:val="13"/>
  </w:num>
  <w:num w:numId="14" w16cid:durableId="569003886">
    <w:abstractNumId w:val="23"/>
  </w:num>
  <w:num w:numId="15" w16cid:durableId="414984145">
    <w:abstractNumId w:val="22"/>
  </w:num>
  <w:num w:numId="16" w16cid:durableId="1144129516">
    <w:abstractNumId w:val="10"/>
  </w:num>
  <w:num w:numId="17" w16cid:durableId="982739494">
    <w:abstractNumId w:val="14"/>
  </w:num>
  <w:num w:numId="18" w16cid:durableId="1373382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8762462">
    <w:abstractNumId w:val="20"/>
  </w:num>
  <w:num w:numId="20" w16cid:durableId="1090813641">
    <w:abstractNumId w:val="12"/>
  </w:num>
  <w:num w:numId="21" w16cid:durableId="1853907368">
    <w:abstractNumId w:val="18"/>
  </w:num>
  <w:num w:numId="22" w16cid:durableId="2108502291">
    <w:abstractNumId w:val="17"/>
  </w:num>
  <w:num w:numId="23" w16cid:durableId="186909411">
    <w:abstractNumId w:val="11"/>
  </w:num>
  <w:num w:numId="24" w16cid:durableId="706956017">
    <w:abstractNumId w:val="15"/>
  </w:num>
  <w:num w:numId="25" w16cid:durableId="1557158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V2yagONrY9Fm7cSCnEwX47XRiHxv/Mi5mttVV3fDXP0RsFHvV9gOZvc9aWRwPY3vrnquAByuj6AxJAng8sRxVA==" w:salt="x5uijLQwm6Frl9ddRzV5fw==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96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23071817284572796886&quot;/&gt;&lt;/DocProp&gt;&lt;DocProp UID=&quot;2006040509495284662868&quot; EntryUID=&quot;2019012307344651128811&quot; PrimaryUID=&quot;ClientSuite&quot;&gt;&lt;Field Name=&quot;IDName&quot; Value=&quot;Del Rio Vanessa, wissenschaftliche Mitarbeiterin&quot;/&gt;&lt;Field Name=&quot;Name&quot; Value=&quot;Vanessa del Rio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5 98 42&quot;/&gt;&lt;Field Name=&quot;DirectFax&quot; Value=&quot;&quot;/&gt;&lt;Field Name=&quot;Mobile&quot; Value=&quot;&quot;/&gt;&lt;Field Name=&quot;EMail&quot; Value=&quot;vanessa.delrio@be.ch&quot;/&gt;&lt;Field Name=&quot;Initials&quot; Value=&quot;vdr&quot;/&gt;&lt;Field Name=&quot;Unit_G&quot; Value=&quot;Abteilung Stab&quot;/&gt;&lt;Field Name=&quot;Unit2_G&quot; Value=&quot;&quot;/&gt;&lt;Field Name=&quot;Unit_F&quot; Value=&quot;Division Etat-major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71817284572796886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3071817284572796886&quot;/&gt;&lt;/DocProp&gt;&lt;DocProp UID=&quot;200212191811121321310321301031x&quot; EntryUID=&quot;2019012307344651128811&quot; PrimaryUID=&quot;ClientSuite&quot;&gt;&lt;Field Name=&quot;IDName&quot; Value=&quot;Del Rio Vanessa, wissenschaftliche Mitarbeiterin&quot;/&gt;&lt;Field Name=&quot;Name&quot; Value=&quot;Vanessa del Rio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5 98 42&quot;/&gt;&lt;Field Name=&quot;DirectFax&quot; Value=&quot;&quot;/&gt;&lt;Field Name=&quot;Mobile&quot; Value=&quot;&quot;/&gt;&lt;Field Name=&quot;EMail&quot; Value=&quot;vanessa.delrio@be.ch&quot;/&gt;&lt;Field Name=&quot;Initials&quot; Value=&quot;vdr&quot;/&gt;&lt;Field Name=&quot;Unit_G&quot; Value=&quot;Abteilung Stab&quot;/&gt;&lt;Field Name=&quot;Unit2_G&quot; Value=&quot;&quot;/&gt;&lt;Field Name=&quot;Unit_F&quot; Value=&quot;Division Etat-major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71817284572796886&quot;/&gt;&lt;/DocProp&gt;&lt;DocProp UID=&quot;2003080714212273705547&quot; EntryUID=&quot;&quot; UserInformation=&quot;Data from SAP&quot; Interface=&quot;-1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23071817284572796886&quot;/&gt;&lt;/DocProp&gt;&lt;DocProp UID=&quot;2002122010583847234010578&quot; EntryUID=&quot;2019012307344651128811&quot; PrimaryUID=&quot;ClientSuite&quot;&gt;&lt;Field Name=&quot;IDName&quot; Value=&quot;Del Rio Vanessa, wissenschaftliche Mitarbeiterin&quot;/&gt;&lt;Field Name=&quot;Name&quot; Value=&quot;Vanessa del Rio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5 98 42&quot;/&gt;&lt;Field Name=&quot;DirectFax&quot; Value=&quot;&quot;/&gt;&lt;Field Name=&quot;Mobile&quot; Value=&quot;&quot;/&gt;&lt;Field Name=&quot;EMail&quot; Value=&quot;vanessa.delrio@be.ch&quot;/&gt;&lt;Field Name=&quot;Initials&quot; Value=&quot;vdr&quot;/&gt;&lt;Field Name=&quot;Unit_G&quot; Value=&quot;Abteilung Stab&quot;/&gt;&lt;Field Name=&quot;Unit2_G&quot; Value=&quot;&quot;/&gt;&lt;Field Name=&quot;Unit_F&quot; Value=&quot;Division Etat-major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71817284572796886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3071817284572796886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31807"/>
    <w:rsid w:val="00002C74"/>
    <w:rsid w:val="00005F66"/>
    <w:rsid w:val="00034626"/>
    <w:rsid w:val="00046EA8"/>
    <w:rsid w:val="00064384"/>
    <w:rsid w:val="000E33AA"/>
    <w:rsid w:val="00122010"/>
    <w:rsid w:val="00131807"/>
    <w:rsid w:val="001B008B"/>
    <w:rsid w:val="001B1543"/>
    <w:rsid w:val="001C7835"/>
    <w:rsid w:val="002249ED"/>
    <w:rsid w:val="00313C1F"/>
    <w:rsid w:val="00376AAA"/>
    <w:rsid w:val="0038128C"/>
    <w:rsid w:val="003928FE"/>
    <w:rsid w:val="003A6E95"/>
    <w:rsid w:val="003B6414"/>
    <w:rsid w:val="003F654E"/>
    <w:rsid w:val="004A1F04"/>
    <w:rsid w:val="004B2746"/>
    <w:rsid w:val="004C4DDC"/>
    <w:rsid w:val="00504191"/>
    <w:rsid w:val="0053385F"/>
    <w:rsid w:val="0059064C"/>
    <w:rsid w:val="005F5C5E"/>
    <w:rsid w:val="0060614E"/>
    <w:rsid w:val="00643094"/>
    <w:rsid w:val="006C5873"/>
    <w:rsid w:val="006E32D5"/>
    <w:rsid w:val="00755DF9"/>
    <w:rsid w:val="0079032D"/>
    <w:rsid w:val="00793ECF"/>
    <w:rsid w:val="007E5AF4"/>
    <w:rsid w:val="00821C95"/>
    <w:rsid w:val="008A2140"/>
    <w:rsid w:val="008F79C4"/>
    <w:rsid w:val="009D6559"/>
    <w:rsid w:val="00A7483C"/>
    <w:rsid w:val="00B256EC"/>
    <w:rsid w:val="00C36091"/>
    <w:rsid w:val="00CF51B4"/>
    <w:rsid w:val="00CF7605"/>
    <w:rsid w:val="00E64373"/>
    <w:rsid w:val="00EA6440"/>
    <w:rsid w:val="00EC3C98"/>
    <w:rsid w:val="00EC3E50"/>
    <w:rsid w:val="00ED1A04"/>
    <w:rsid w:val="00ED5DAF"/>
    <w:rsid w:val="00EE45D8"/>
    <w:rsid w:val="00EE5BA1"/>
    <w:rsid w:val="00F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9DB93B"/>
  <w15:docId w15:val="{3773EBC8-E7D1-4BC0-9927-3B13567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fr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/>
      <w:lang w:val="fr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fr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fr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fr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fr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/>
      <w:lang w:val="fr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fr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fr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fr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fr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fr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fr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aliases w:val="H1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fr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fr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fr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fr-CH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fr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fr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8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38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385F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385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385F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9064C"/>
    <w:pPr>
      <w:spacing w:after="0" w:line="240" w:lineRule="auto"/>
    </w:pPr>
    <w:rPr>
      <w:rFonts w:cs="System"/>
      <w:bCs/>
      <w:spacing w:val="2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fam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Gesundheits-, Sozial- und Integrationsdirektion   
Amt für Integration und Soziales   
Abteilung Stab </AddressBlock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5.xml><?xml version="1.0" encoding="utf-8"?>
<officeatwork xmlns="http://schemas.officeatwork.com/MasterProperties">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693DCBD-FE6D-48DB-A2A0-F4BDAF28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del Rio</dc:creator>
  <cp:lastModifiedBy>Marthaler Sophie, GSI-AIS</cp:lastModifiedBy>
  <cp:revision>6</cp:revision>
  <dcterms:created xsi:type="dcterms:W3CDTF">2025-02-24T07:19:00Z</dcterms:created>
  <dcterms:modified xsi:type="dcterms:W3CDTF">2025-03-25T08:11:00Z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Vanessa del Rio</vt:lpwstr>
  </property>
  <property fmtid="{D5CDD505-2E9C-101B-9397-08002B2CF9AE}" pid="3" name="CustomField.pfad">
    <vt:lpwstr>Keine Angaben</vt:lpwstr>
  </property>
  <property fmtid="{D5CDD505-2E9C-101B-9397-08002B2CF9AE}" pid="4" name="Doc.Subject">
    <vt:lpwstr>Betreff</vt:lpwstr>
  </property>
  <property fmtid="{D5CDD505-2E9C-101B-9397-08002B2CF9AE}" pid="5" name="Doc.Text">
    <vt:lpwstr>Text</vt:lpwstr>
  </property>
  <property fmtid="{D5CDD505-2E9C-101B-9397-08002B2CF9AE}" pid="6" name="KESB/APEA">
    <vt:lpwstr/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2024-05-16T09:40:45Z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5318d610-843b-4a80-8a27-a087ff780324</vt:lpwstr>
  </property>
  <property fmtid="{D5CDD505-2E9C-101B-9397-08002B2CF9AE}" pid="13" name="MSIP_Label_74fdd986-87d9-48c6-acda-407b1ab5fef0_ContentBits">
    <vt:lpwstr>0</vt:lpwstr>
  </property>
</Properties>
</file>